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F635" w14:textId="77777777" w:rsidR="00CC7464" w:rsidRPr="00C54384" w:rsidRDefault="00CC7464" w:rsidP="00C54384">
      <w:pPr>
        <w:spacing w:after="120"/>
        <w:ind w:left="-993" w:right="-808"/>
        <w:jc w:val="right"/>
        <w:rPr>
          <w:rFonts w:ascii="Arial Narrow" w:hAnsi="Arial Narrow"/>
          <w:sz w:val="24"/>
          <w:szCs w:val="24"/>
        </w:rPr>
      </w:pPr>
      <w:r w:rsidRPr="00C54384">
        <w:rPr>
          <w:rFonts w:ascii="Arial Narrow" w:hAnsi="Arial Narrow"/>
          <w:sz w:val="24"/>
          <w:szCs w:val="24"/>
        </w:rPr>
        <w:t xml:space="preserve">……(Data), …. </w:t>
      </w:r>
    </w:p>
    <w:p w14:paraId="0BE22533" w14:textId="77777777" w:rsidR="00CC7464" w:rsidRPr="00C54384" w:rsidRDefault="00CC7464" w:rsidP="00C54384">
      <w:pPr>
        <w:spacing w:after="120"/>
        <w:ind w:left="-993" w:right="-808"/>
        <w:jc w:val="right"/>
        <w:rPr>
          <w:rFonts w:ascii="Arial Narrow" w:hAnsi="Arial Narrow"/>
          <w:sz w:val="24"/>
          <w:szCs w:val="24"/>
        </w:rPr>
      </w:pPr>
      <w:r w:rsidRPr="00C54384">
        <w:rPr>
          <w:rFonts w:ascii="Arial Narrow" w:hAnsi="Arial Narrow"/>
          <w:sz w:val="24"/>
          <w:szCs w:val="24"/>
        </w:rPr>
        <w:t>Prot. n. ……………</w:t>
      </w:r>
    </w:p>
    <w:p w14:paraId="7DB9D61D" w14:textId="77777777" w:rsidR="00CC7464" w:rsidRPr="00C54384" w:rsidRDefault="00CC7464" w:rsidP="00C54384">
      <w:pPr>
        <w:ind w:left="-993" w:right="-808"/>
        <w:jc w:val="right"/>
        <w:rPr>
          <w:rFonts w:ascii="Arial Narrow" w:hAnsi="Arial Narrow"/>
          <w:sz w:val="24"/>
          <w:szCs w:val="24"/>
        </w:rPr>
      </w:pPr>
    </w:p>
    <w:p w14:paraId="5D580667" w14:textId="77777777" w:rsidR="00CC7464" w:rsidRPr="00C54384" w:rsidRDefault="00CC7464" w:rsidP="00C54384">
      <w:pPr>
        <w:ind w:left="-993" w:right="-808"/>
        <w:jc w:val="right"/>
        <w:rPr>
          <w:rFonts w:ascii="Arial Narrow" w:hAnsi="Arial Narrow"/>
          <w:sz w:val="24"/>
          <w:szCs w:val="24"/>
        </w:rPr>
      </w:pPr>
    </w:p>
    <w:p w14:paraId="14FA7E9A" w14:textId="77777777" w:rsidR="00CC7464" w:rsidRPr="00C54384" w:rsidRDefault="00CC7464" w:rsidP="00C54384">
      <w:pPr>
        <w:ind w:left="-993" w:right="-808"/>
        <w:jc w:val="right"/>
        <w:rPr>
          <w:rFonts w:ascii="Arial Narrow" w:hAnsi="Arial Narrow"/>
          <w:sz w:val="24"/>
          <w:szCs w:val="24"/>
        </w:rPr>
      </w:pPr>
    </w:p>
    <w:tbl>
      <w:tblPr>
        <w:tblW w:w="954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545"/>
      </w:tblGrid>
      <w:tr w:rsidR="00CC7464" w:rsidRPr="00C54384" w14:paraId="33BA72FB" w14:textId="77777777" w:rsidTr="00822D74"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</w:tcPr>
          <w:p w14:paraId="68D7A3F9" w14:textId="77777777" w:rsidR="00CC7464" w:rsidRPr="00C54384" w:rsidRDefault="00CC7464" w:rsidP="00C5438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993" w:right="-808"/>
              <w:jc w:val="right"/>
              <w:rPr>
                <w:rFonts w:ascii="Arial Narrow" w:hAnsi="Arial Narrow" w:cs="Verdana"/>
                <w:i/>
                <w:iCs/>
                <w:color w:val="FF0000"/>
              </w:rPr>
            </w:pPr>
          </w:p>
        </w:tc>
      </w:tr>
    </w:tbl>
    <w:p w14:paraId="12D9D3C3" w14:textId="77777777" w:rsidR="00CC7464" w:rsidRPr="00C54384" w:rsidRDefault="00CC7464" w:rsidP="00C54384">
      <w:pPr>
        <w:spacing w:after="0" w:line="240" w:lineRule="auto"/>
        <w:ind w:left="-993" w:right="-808"/>
        <w:jc w:val="center"/>
        <w:rPr>
          <w:rFonts w:ascii="Arial Narrow" w:eastAsia="MS Mincho" w:hAnsi="Arial Narrow"/>
          <w:b/>
          <w:sz w:val="24"/>
          <w:szCs w:val="24"/>
        </w:rPr>
      </w:pPr>
      <w:r w:rsidRPr="00C54384">
        <w:rPr>
          <w:rFonts w:ascii="Arial Narrow" w:eastAsia="MS Mincho" w:hAnsi="Arial Narrow"/>
          <w:b/>
          <w:sz w:val="24"/>
          <w:szCs w:val="24"/>
        </w:rPr>
        <w:t>Conferimento Incarico Responsabile esterno del Trattamento Dati</w:t>
      </w:r>
    </w:p>
    <w:p w14:paraId="40D271F0" w14:textId="77777777" w:rsidR="00CC7464" w:rsidRPr="00C54384" w:rsidRDefault="00CC7464" w:rsidP="00C54384">
      <w:pPr>
        <w:spacing w:after="0" w:line="240" w:lineRule="auto"/>
        <w:ind w:left="-993" w:right="-808"/>
        <w:jc w:val="center"/>
        <w:rPr>
          <w:rFonts w:ascii="Arial Narrow" w:eastAsia="MS Mincho" w:hAnsi="Arial Narrow"/>
          <w:bCs/>
          <w:sz w:val="24"/>
          <w:szCs w:val="24"/>
        </w:rPr>
      </w:pPr>
      <w:r w:rsidRPr="00C54384">
        <w:rPr>
          <w:rFonts w:ascii="Arial Narrow" w:eastAsia="MS Mincho" w:hAnsi="Arial Narrow"/>
          <w:bCs/>
          <w:sz w:val="24"/>
          <w:szCs w:val="24"/>
        </w:rPr>
        <w:t>Ai sensi artt. 4 comma 8 e 28 del GDPR (Regolamento UE 679/2016)</w:t>
      </w:r>
    </w:p>
    <w:p w14:paraId="6469DCD3" w14:textId="77777777" w:rsidR="00CC7464" w:rsidRPr="00C54384" w:rsidRDefault="00CC7464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rPr>
          <w:rFonts w:ascii="Arial Narrow" w:hAnsi="Arial Narrow" w:cs="Verdana"/>
        </w:rPr>
      </w:pPr>
    </w:p>
    <w:p w14:paraId="4C498649" w14:textId="77777777" w:rsidR="00CC7464" w:rsidRPr="00C54384" w:rsidRDefault="00CC7464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rPr>
          <w:rFonts w:ascii="Arial Narrow" w:hAnsi="Arial Narrow" w:cs="Verdana"/>
          <w:color w:val="000000"/>
        </w:rPr>
      </w:pPr>
    </w:p>
    <w:p w14:paraId="3BB16D1F" w14:textId="5D7D5619" w:rsidR="00CC7464" w:rsidRPr="00C54384" w:rsidRDefault="00CC7464" w:rsidP="00C54384">
      <w:pPr>
        <w:spacing w:before="120" w:after="120" w:line="360" w:lineRule="auto"/>
        <w:ind w:left="-993" w:right="-808"/>
        <w:rPr>
          <w:rFonts w:ascii="Arial Narrow" w:eastAsia="MS Mincho" w:hAnsi="Arial Narrow"/>
          <w:color w:val="000000"/>
          <w:sz w:val="24"/>
          <w:szCs w:val="24"/>
        </w:rPr>
      </w:pP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Il sottoscritto </w:t>
      </w:r>
      <w:r w:rsidR="00C54384">
        <w:rPr>
          <w:rFonts w:ascii="Arial Narrow" w:eastAsia="MS Mincho" w:hAnsi="Arial Narrow"/>
          <w:color w:val="000000"/>
          <w:sz w:val="24"/>
          <w:szCs w:val="24"/>
        </w:rPr>
        <w:t xml:space="preserve">Prof. Francesco Panico, </w:t>
      </w: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in qualità di rappresentante legale </w:t>
      </w:r>
      <w:r w:rsidR="00C54384" w:rsidRPr="00BE4536">
        <w:rPr>
          <w:rFonts w:ascii="Arial Narrow" w:hAnsi="Arial Narrow" w:cs="TrebuchetMS"/>
          <w:kern w:val="1"/>
          <w:sz w:val="24"/>
          <w:szCs w:val="24"/>
        </w:rPr>
        <w:t xml:space="preserve">dell’Istituto </w:t>
      </w:r>
      <w:r w:rsidR="00C54384">
        <w:rPr>
          <w:rFonts w:ascii="Arial Narrow" w:hAnsi="Arial Narrow" w:cs="TrebuchetMS"/>
          <w:kern w:val="1"/>
          <w:sz w:val="24"/>
          <w:szCs w:val="24"/>
        </w:rPr>
        <w:t>Comprensivo “C. Melone” di Ladispoli (RM), RMIC8DW009</w:t>
      </w:r>
      <w:r w:rsidR="00C54384" w:rsidRPr="00BE4536">
        <w:rPr>
          <w:rFonts w:ascii="Arial Narrow" w:hAnsi="Arial Narrow" w:cs="TrebuchetMS"/>
          <w:kern w:val="1"/>
          <w:sz w:val="24"/>
          <w:szCs w:val="24"/>
        </w:rPr>
        <w:t xml:space="preserve">, </w:t>
      </w: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con sede in </w:t>
      </w:r>
      <w:r w:rsidR="00C54384">
        <w:rPr>
          <w:rFonts w:ascii="Arial Narrow" w:eastAsia="MS Mincho" w:hAnsi="Arial Narrow"/>
          <w:color w:val="000000"/>
          <w:sz w:val="24"/>
          <w:szCs w:val="24"/>
        </w:rPr>
        <w:t xml:space="preserve">Piazza G. Falcone, 2, </w:t>
      </w: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C.F. </w:t>
      </w:r>
      <w:r w:rsidR="00C54384" w:rsidRPr="00C54384">
        <w:rPr>
          <w:rFonts w:ascii="Arial Narrow" w:eastAsia="MS Mincho" w:hAnsi="Arial Narrow"/>
          <w:color w:val="000000"/>
          <w:sz w:val="24"/>
          <w:szCs w:val="24"/>
        </w:rPr>
        <w:t>91038360581</w:t>
      </w: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, Titolare del trattamento dei dati ai sensi del </w:t>
      </w:r>
      <w:proofErr w:type="spellStart"/>
      <w:r w:rsidRPr="00C54384">
        <w:rPr>
          <w:rFonts w:ascii="Arial Narrow" w:eastAsia="MS Mincho" w:hAnsi="Arial Narrow"/>
          <w:color w:val="000000"/>
          <w:sz w:val="24"/>
          <w:szCs w:val="24"/>
        </w:rPr>
        <w:t>D.Lgs</w:t>
      </w:r>
      <w:proofErr w:type="spellEnd"/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 196 del 30/06/2003 e del Regolamento UE 2016/679</w:t>
      </w:r>
      <w:r w:rsidR="00C54384">
        <w:rPr>
          <w:rFonts w:ascii="Arial Narrow" w:eastAsia="MS Mincho" w:hAnsi="Arial Narrow"/>
          <w:color w:val="000000"/>
          <w:sz w:val="24"/>
          <w:szCs w:val="24"/>
        </w:rPr>
        <w:t>,</w:t>
      </w:r>
    </w:p>
    <w:p w14:paraId="796447A1" w14:textId="1B042A02" w:rsidR="00C54384" w:rsidRPr="00BE4536" w:rsidRDefault="00CC7464" w:rsidP="00C54384">
      <w:pPr>
        <w:spacing w:beforeLines="80" w:before="192" w:afterLines="80" w:after="192"/>
        <w:ind w:left="-993" w:right="-808"/>
        <w:rPr>
          <w:rFonts w:ascii="Arial Narrow" w:hAnsi="Arial Narrow" w:cs="TrebuchetMS"/>
          <w:i/>
          <w:iCs/>
          <w:kern w:val="1"/>
          <w:sz w:val="24"/>
          <w:szCs w:val="24"/>
        </w:rPr>
      </w:pPr>
      <w:r w:rsidRPr="00C54384">
        <w:rPr>
          <w:rFonts w:ascii="Arial Narrow" w:eastAsia="MS Mincho" w:hAnsi="Arial Narrow"/>
          <w:color w:val="000000"/>
          <w:sz w:val="24"/>
          <w:szCs w:val="24"/>
        </w:rPr>
        <w:t>VISTO il contratto Prot. _________ del ___________ con cui si affida a</w:t>
      </w:r>
      <w:r w:rsidR="00BA3545" w:rsidRPr="00C54384">
        <w:rPr>
          <w:rFonts w:ascii="Arial Narrow" w:eastAsia="MS Mincho" w:hAnsi="Arial Narrow"/>
          <w:color w:val="000000"/>
          <w:sz w:val="24"/>
          <w:szCs w:val="24"/>
        </w:rPr>
        <w:t xml:space="preserve"> ___________________________ codice fiscale ________________________ </w:t>
      </w: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il servizio </w:t>
      </w:r>
      <w:r w:rsidR="00C54384" w:rsidRPr="00BE4536">
        <w:rPr>
          <w:rFonts w:ascii="Arial Narrow" w:hAnsi="Arial Narrow" w:cs="TrebuchetMS"/>
          <w:i/>
          <w:iCs/>
          <w:kern w:val="1"/>
          <w:sz w:val="24"/>
          <w:szCs w:val="24"/>
        </w:rPr>
        <w:t>…</w:t>
      </w:r>
      <w:proofErr w:type="gramStart"/>
      <w:r w:rsidR="00C54384" w:rsidRPr="00BE4536">
        <w:rPr>
          <w:rFonts w:ascii="Arial Narrow" w:hAnsi="Arial Narrow" w:cs="TrebuchetMS"/>
          <w:i/>
          <w:iCs/>
          <w:kern w:val="1"/>
          <w:sz w:val="24"/>
          <w:szCs w:val="24"/>
        </w:rPr>
        <w:t>…….</w:t>
      </w:r>
      <w:proofErr w:type="gramEnd"/>
      <w:r w:rsidR="00C54384" w:rsidRPr="00BE4536">
        <w:rPr>
          <w:rFonts w:ascii="Arial Narrow" w:hAnsi="Arial Narrow" w:cs="TrebuchetMS"/>
          <w:i/>
          <w:iCs/>
          <w:kern w:val="1"/>
          <w:sz w:val="24"/>
          <w:szCs w:val="24"/>
        </w:rPr>
        <w:t xml:space="preserve">.specificare </w:t>
      </w:r>
      <w:r w:rsidR="00C54384">
        <w:rPr>
          <w:rFonts w:ascii="Arial Narrow" w:hAnsi="Arial Narrow" w:cs="TrebuchetMS"/>
          <w:i/>
          <w:iCs/>
          <w:kern w:val="1"/>
          <w:sz w:val="24"/>
          <w:szCs w:val="24"/>
        </w:rPr>
        <w:t>il servizio</w:t>
      </w:r>
      <w:r w:rsidR="00C54384" w:rsidRPr="00BE4536">
        <w:rPr>
          <w:rFonts w:ascii="Arial Narrow" w:hAnsi="Arial Narrow" w:cs="TrebuchetMS"/>
          <w:i/>
          <w:iCs/>
          <w:kern w:val="1"/>
          <w:sz w:val="24"/>
          <w:szCs w:val="24"/>
        </w:rPr>
        <w:t>………….</w:t>
      </w:r>
    </w:p>
    <w:p w14:paraId="58393F66" w14:textId="7FC1E0C1" w:rsidR="00BA3545" w:rsidRPr="00C54384" w:rsidRDefault="00BA3545" w:rsidP="00C54384">
      <w:pPr>
        <w:spacing w:after="0" w:line="240" w:lineRule="auto"/>
        <w:ind w:left="-993" w:right="-808"/>
        <w:jc w:val="both"/>
        <w:rPr>
          <w:rFonts w:ascii="Arial Narrow" w:hAnsi="Arial Narrow"/>
          <w:sz w:val="24"/>
          <w:szCs w:val="24"/>
        </w:rPr>
      </w:pPr>
      <w:r w:rsidRPr="00C54384">
        <w:rPr>
          <w:rFonts w:ascii="Arial Narrow" w:hAnsi="Arial Narrow"/>
          <w:sz w:val="24"/>
          <w:szCs w:val="24"/>
        </w:rPr>
        <w:t>VISTO che questo Istituto è Titolare del trattamento dei dati personali di alunni, genitori, personale dipendente e di qualunque altro soggetto che abbia rapporti con l’Istituto medesimo e che in ragione di ciò abbia conferito, volontariamente o per obbligo, i propri dati personali o i cui dati siano stati raccolti presso terzi dall’Istituto stesso, sempre e solo per ragioni istituzionali;</w:t>
      </w:r>
    </w:p>
    <w:p w14:paraId="3BC976FC" w14:textId="5F130295" w:rsidR="00AE650B" w:rsidRPr="00C54384" w:rsidRDefault="00CC7464" w:rsidP="00C54384">
      <w:pPr>
        <w:spacing w:after="0" w:line="240" w:lineRule="auto"/>
        <w:ind w:left="-993" w:right="-808"/>
        <w:jc w:val="both"/>
        <w:rPr>
          <w:rFonts w:ascii="Arial Narrow" w:hAnsi="Arial Narrow"/>
          <w:sz w:val="24"/>
          <w:szCs w:val="24"/>
        </w:rPr>
      </w:pPr>
      <w:r w:rsidRPr="00C54384">
        <w:rPr>
          <w:rFonts w:ascii="Arial Narrow" w:hAnsi="Arial Narrow"/>
          <w:sz w:val="24"/>
          <w:szCs w:val="24"/>
        </w:rPr>
        <w:t>CONSIDERATO che lo svolgimento delle attività previste nel contratto comporta la necessità di trattare, in nome e per conto del suddetto Titolare, dati personali e dati sensibili che sono soggetti all’applicazione del Regolamento UE 679/16 in materia di protezione dei dati personali;</w:t>
      </w:r>
    </w:p>
    <w:p w14:paraId="72B03D62" w14:textId="1CC51C34" w:rsidR="00E442AE" w:rsidRPr="00C54384" w:rsidRDefault="00E442AE" w:rsidP="00C54384">
      <w:pPr>
        <w:spacing w:after="0" w:line="240" w:lineRule="auto"/>
        <w:ind w:left="-993" w:right="-808"/>
        <w:rPr>
          <w:rFonts w:ascii="Arial Narrow" w:hAnsi="Arial Narrow"/>
          <w:sz w:val="24"/>
          <w:szCs w:val="24"/>
        </w:rPr>
      </w:pPr>
      <w:r w:rsidRPr="00C54384">
        <w:rPr>
          <w:rFonts w:ascii="Arial Narrow" w:hAnsi="Arial Narrow"/>
          <w:sz w:val="24"/>
          <w:szCs w:val="24"/>
        </w:rPr>
        <w:t>CONSIDERATO che l’art. 28 del Regolamento stabilisce che “Qualora un trattamento debba essere effettuato per conto del titolare del trattamento, quest'ultimo ricorre unicamente a responsabili del trattamento che presentino garanzie sufficienti per mettere in atto misure tecniche e organizzative adeguate in modo tale che il trattamento soddisfi i requisiti del presente regolamento e garantisca la tutela dei diritti dell'interessato.”;</w:t>
      </w:r>
    </w:p>
    <w:p w14:paraId="72741E7C" w14:textId="61A97968" w:rsidR="00AE650B" w:rsidRPr="00C54384" w:rsidRDefault="00BA3545" w:rsidP="00C54384">
      <w:pPr>
        <w:spacing w:after="0" w:line="240" w:lineRule="auto"/>
        <w:ind w:left="-993" w:right="-808"/>
        <w:rPr>
          <w:rFonts w:ascii="Arial Narrow" w:hAnsi="Arial Narrow"/>
          <w:sz w:val="24"/>
          <w:szCs w:val="24"/>
        </w:rPr>
      </w:pPr>
      <w:r w:rsidRPr="00C54384">
        <w:rPr>
          <w:rFonts w:ascii="Arial Narrow" w:hAnsi="Arial Narrow"/>
          <w:sz w:val="24"/>
          <w:szCs w:val="24"/>
        </w:rPr>
        <w:t xml:space="preserve">CONSIDERATO </w:t>
      </w:r>
      <w:r w:rsidR="00E442AE" w:rsidRPr="00C54384">
        <w:rPr>
          <w:rFonts w:ascii="Arial Narrow" w:hAnsi="Arial Narrow"/>
          <w:sz w:val="24"/>
          <w:szCs w:val="24"/>
        </w:rPr>
        <w:t xml:space="preserve">che </w:t>
      </w:r>
      <w:r w:rsidR="008927BE" w:rsidRPr="00C54384">
        <w:rPr>
          <w:rFonts w:ascii="Arial Narrow" w:hAnsi="Arial Narrow"/>
          <w:sz w:val="24"/>
          <w:szCs w:val="24"/>
        </w:rPr>
        <w:t>l’art. 29 del Regolamento</w:t>
      </w:r>
      <w:r w:rsidRPr="00C54384">
        <w:rPr>
          <w:rFonts w:ascii="Arial Narrow" w:hAnsi="Arial Narrow"/>
          <w:sz w:val="24"/>
          <w:szCs w:val="24"/>
        </w:rPr>
        <w:t xml:space="preserve"> stabilisce che </w:t>
      </w:r>
      <w:r w:rsidR="008927BE" w:rsidRPr="00C54384">
        <w:rPr>
          <w:rFonts w:ascii="Arial Narrow" w:hAnsi="Arial Narrow"/>
          <w:sz w:val="24"/>
          <w:szCs w:val="24"/>
        </w:rPr>
        <w:t>“chiunque agisca sotto l’autorità del responsabile (se nominato) o del titolare del trattamento, che abbia accesso a dati personali, non può trattare tali dati se non è istruito in tal senso dal titolare del trattamento, salvo che lo richieda il diritto dell'Unione o degli Stati membri”;</w:t>
      </w:r>
    </w:p>
    <w:p w14:paraId="74480F68" w14:textId="77777777" w:rsidR="00C54384" w:rsidRDefault="00C54384" w:rsidP="00C54384">
      <w:pPr>
        <w:spacing w:after="0" w:line="240" w:lineRule="auto"/>
        <w:ind w:left="-993" w:right="-80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87D1E3A" w14:textId="3CF73F66" w:rsidR="00374EB0" w:rsidRPr="00C54384" w:rsidRDefault="00374EB0" w:rsidP="00C54384">
      <w:pPr>
        <w:spacing w:after="0" w:line="240" w:lineRule="auto"/>
        <w:ind w:left="-993" w:right="-808"/>
        <w:jc w:val="center"/>
        <w:rPr>
          <w:rFonts w:ascii="Arial Narrow" w:hAnsi="Arial Narrow"/>
          <w:b/>
          <w:bCs/>
          <w:sz w:val="24"/>
          <w:szCs w:val="24"/>
        </w:rPr>
      </w:pPr>
      <w:r w:rsidRPr="00C54384">
        <w:rPr>
          <w:rFonts w:ascii="Arial Narrow" w:hAnsi="Arial Narrow"/>
          <w:b/>
          <w:bCs/>
          <w:sz w:val="24"/>
          <w:szCs w:val="24"/>
        </w:rPr>
        <w:t>NOMINA</w:t>
      </w:r>
    </w:p>
    <w:p w14:paraId="52FD7CD2" w14:textId="77777777" w:rsidR="00374EB0" w:rsidRPr="00C54384" w:rsidRDefault="00374EB0" w:rsidP="00C54384">
      <w:pPr>
        <w:spacing w:after="0" w:line="240" w:lineRule="auto"/>
        <w:ind w:left="-993" w:right="-808"/>
        <w:jc w:val="both"/>
        <w:rPr>
          <w:rFonts w:ascii="Arial Narrow" w:hAnsi="Arial Narrow"/>
          <w:b/>
          <w:bCs/>
          <w:sz w:val="24"/>
          <w:szCs w:val="24"/>
        </w:rPr>
      </w:pPr>
    </w:p>
    <w:p w14:paraId="61AA77C0" w14:textId="3DA37734" w:rsidR="00374EB0" w:rsidRPr="00C54384" w:rsidRDefault="00374EB0" w:rsidP="00C54384">
      <w:pPr>
        <w:spacing w:after="0" w:line="240" w:lineRule="auto"/>
        <w:ind w:left="-993" w:right="-808"/>
        <w:jc w:val="both"/>
        <w:rPr>
          <w:rFonts w:ascii="Arial Narrow" w:hAnsi="Arial Narrow"/>
          <w:i/>
          <w:iCs/>
          <w:sz w:val="24"/>
          <w:szCs w:val="24"/>
        </w:rPr>
      </w:pPr>
      <w:r w:rsidRPr="00C54384">
        <w:rPr>
          <w:rFonts w:ascii="Arial Narrow" w:hAnsi="Arial Narrow"/>
          <w:sz w:val="24"/>
          <w:szCs w:val="24"/>
        </w:rPr>
        <w:t xml:space="preserve">il Sig. ____________________ Responsabile del trattamento dei dati personali effettuato per lo svolgimento delle attività stabilite con gli accordi intervenuti con l’istituto al fine di permettere lo svolgimento </w:t>
      </w:r>
      <w:r w:rsidRPr="00C54384">
        <w:rPr>
          <w:rFonts w:ascii="Arial Narrow" w:hAnsi="Arial Narrow"/>
          <w:i/>
          <w:iCs/>
          <w:sz w:val="24"/>
          <w:szCs w:val="24"/>
        </w:rPr>
        <w:t>…</w:t>
      </w:r>
      <w:proofErr w:type="gramStart"/>
      <w:r w:rsidRPr="00C54384">
        <w:rPr>
          <w:rFonts w:ascii="Arial Narrow" w:hAnsi="Arial Narrow"/>
          <w:i/>
          <w:iCs/>
          <w:sz w:val="24"/>
          <w:szCs w:val="24"/>
        </w:rPr>
        <w:t>…….</w:t>
      </w:r>
      <w:proofErr w:type="gramEnd"/>
      <w:r w:rsidRPr="00C54384">
        <w:rPr>
          <w:rFonts w:ascii="Arial Narrow" w:hAnsi="Arial Narrow"/>
          <w:i/>
          <w:iCs/>
          <w:sz w:val="24"/>
          <w:szCs w:val="24"/>
        </w:rPr>
        <w:t>.specificare attività previste ………….</w:t>
      </w:r>
    </w:p>
    <w:p w14:paraId="63C0FD6E" w14:textId="77777777" w:rsidR="00374EB0" w:rsidRPr="00C54384" w:rsidRDefault="00374EB0" w:rsidP="00C54384">
      <w:pPr>
        <w:spacing w:after="0" w:line="240" w:lineRule="auto"/>
        <w:ind w:left="-993" w:right="-808"/>
        <w:jc w:val="both"/>
        <w:rPr>
          <w:rFonts w:ascii="Arial Narrow" w:hAnsi="Arial Narrow"/>
          <w:sz w:val="24"/>
          <w:szCs w:val="24"/>
        </w:rPr>
      </w:pPr>
    </w:p>
    <w:p w14:paraId="7DC74863" w14:textId="6284C6DD" w:rsidR="00374EB0" w:rsidRPr="00C54384" w:rsidRDefault="00374EB0" w:rsidP="00C54384">
      <w:pPr>
        <w:spacing w:after="0" w:line="240" w:lineRule="auto"/>
        <w:ind w:left="-993" w:right="-808"/>
        <w:jc w:val="both"/>
        <w:rPr>
          <w:rFonts w:ascii="Arial Narrow" w:hAnsi="Arial Narrow"/>
          <w:sz w:val="24"/>
          <w:szCs w:val="24"/>
        </w:rPr>
      </w:pPr>
      <w:r w:rsidRPr="00C54384">
        <w:rPr>
          <w:rFonts w:ascii="Arial Narrow" w:hAnsi="Arial Narrow"/>
          <w:sz w:val="24"/>
          <w:szCs w:val="24"/>
        </w:rPr>
        <w:lastRenderedPageBreak/>
        <w:t>In qualità di Responsabile del trattamento dei dati ha il compito e la responsabilità di adempiere a tutto quanto necessario per il rispetto delle disposizioni vigenti in materia e di osservare scrupolosamente quanto in essa previsto, nonch</w:t>
      </w:r>
      <w:r w:rsidR="00C54384">
        <w:rPr>
          <w:rFonts w:ascii="Arial Narrow" w:hAnsi="Arial Narrow"/>
          <w:sz w:val="24"/>
          <w:szCs w:val="24"/>
        </w:rPr>
        <w:t>é</w:t>
      </w:r>
      <w:r w:rsidRPr="00C54384">
        <w:rPr>
          <w:rFonts w:ascii="Arial Narrow" w:hAnsi="Arial Narrow"/>
          <w:sz w:val="24"/>
          <w:szCs w:val="24"/>
        </w:rPr>
        <w:t xml:space="preserve"> le seguenti istruzioni impartite dal Titolare.</w:t>
      </w:r>
    </w:p>
    <w:p w14:paraId="6130FF97" w14:textId="77777777" w:rsidR="00374EB0" w:rsidRPr="00C54384" w:rsidRDefault="00374EB0" w:rsidP="00C54384">
      <w:pPr>
        <w:spacing w:after="0" w:line="240" w:lineRule="auto"/>
        <w:ind w:left="-993" w:right="-808"/>
        <w:jc w:val="both"/>
        <w:rPr>
          <w:rFonts w:ascii="Arial Narrow" w:hAnsi="Arial Narrow"/>
          <w:sz w:val="24"/>
          <w:szCs w:val="24"/>
        </w:rPr>
      </w:pPr>
    </w:p>
    <w:p w14:paraId="1381F50A" w14:textId="77777777" w:rsidR="00AE650B" w:rsidRPr="00C54384" w:rsidRDefault="00AE650B" w:rsidP="00C54384">
      <w:pPr>
        <w:spacing w:after="0" w:line="240" w:lineRule="auto"/>
        <w:ind w:left="-993" w:right="-808"/>
        <w:jc w:val="both"/>
        <w:rPr>
          <w:rFonts w:ascii="Arial Narrow" w:hAnsi="Arial Narrow"/>
          <w:sz w:val="24"/>
          <w:szCs w:val="24"/>
        </w:rPr>
      </w:pPr>
    </w:p>
    <w:p w14:paraId="7BA2451D" w14:textId="77777777" w:rsidR="008927BE" w:rsidRPr="00C54384" w:rsidRDefault="008927BE" w:rsidP="00C54384">
      <w:pPr>
        <w:spacing w:after="0" w:line="240" w:lineRule="auto"/>
        <w:ind w:left="-993" w:right="-808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54384">
        <w:rPr>
          <w:rFonts w:ascii="Arial Narrow" w:hAnsi="Arial Narrow"/>
          <w:b/>
          <w:sz w:val="24"/>
          <w:szCs w:val="24"/>
          <w:u w:val="single"/>
        </w:rPr>
        <w:t xml:space="preserve">COMPITI ED ISTRUZIONI PER I RESPONSABILI DEL TRATTAMENTO DEI DATI </w:t>
      </w:r>
      <w:r w:rsidRPr="00C54384">
        <w:rPr>
          <w:rFonts w:ascii="Arial Narrow" w:eastAsia="MS Mincho" w:hAnsi="Arial Narrow"/>
          <w:b/>
          <w:sz w:val="24"/>
          <w:szCs w:val="24"/>
        </w:rPr>
        <w:t>PERSONALI</w:t>
      </w:r>
      <w:r w:rsidRPr="00C54384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1B426A7D" w14:textId="594BBA0D" w:rsidR="008927BE" w:rsidRPr="00C54384" w:rsidRDefault="008927BE" w:rsidP="00C54384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center"/>
        <w:rPr>
          <w:rFonts w:ascii="Arial Narrow" w:hAnsi="Arial Narrow" w:cs="Verdana"/>
        </w:rPr>
      </w:pPr>
      <w:r w:rsidRPr="00C54384">
        <w:rPr>
          <w:rFonts w:ascii="Arial Narrow" w:hAnsi="Arial Narrow"/>
        </w:rPr>
        <w:t>in applicazione art</w:t>
      </w:r>
      <w:r w:rsidR="00E442AE" w:rsidRPr="00C54384">
        <w:rPr>
          <w:rFonts w:ascii="Arial Narrow" w:hAnsi="Arial Narrow"/>
        </w:rPr>
        <w:t>t</w:t>
      </w:r>
      <w:r w:rsidRPr="00C54384">
        <w:rPr>
          <w:rFonts w:ascii="Arial Narrow" w:hAnsi="Arial Narrow"/>
        </w:rPr>
        <w:t xml:space="preserve">. 28 </w:t>
      </w:r>
      <w:r w:rsidR="00E442AE" w:rsidRPr="00C54384">
        <w:rPr>
          <w:rFonts w:ascii="Arial Narrow" w:hAnsi="Arial Narrow"/>
        </w:rPr>
        <w:t xml:space="preserve">e 29 </w:t>
      </w:r>
      <w:r w:rsidRPr="00C54384">
        <w:rPr>
          <w:rFonts w:ascii="Arial Narrow" w:hAnsi="Arial Narrow"/>
        </w:rPr>
        <w:t>del Regolamento UE 2016/679</w:t>
      </w:r>
    </w:p>
    <w:p w14:paraId="5DFC081D" w14:textId="77777777" w:rsidR="008927BE" w:rsidRPr="00C54384" w:rsidRDefault="008927BE" w:rsidP="00C54384">
      <w:pPr>
        <w:pStyle w:val="4maiuscolo"/>
        <w:ind w:left="-993" w:right="-808"/>
        <w:rPr>
          <w:rFonts w:ascii="Arial Narrow" w:hAnsi="Arial Narrow" w:cs="Verdana"/>
          <w:b w:val="0"/>
          <w:caps w:val="0"/>
          <w:color w:val="000000"/>
          <w:sz w:val="24"/>
          <w:szCs w:val="24"/>
        </w:rPr>
      </w:pPr>
    </w:p>
    <w:p w14:paraId="28D01E0C" w14:textId="77777777" w:rsidR="008927BE" w:rsidRPr="00C54384" w:rsidRDefault="008927BE" w:rsidP="00C54384">
      <w:pPr>
        <w:pStyle w:val="Normal"/>
        <w:spacing w:after="120"/>
        <w:ind w:left="-993" w:right="-808"/>
        <w:rPr>
          <w:rFonts w:ascii="Arial Narrow" w:hAnsi="Arial Narrow" w:cs="Verdana"/>
          <w:b/>
        </w:rPr>
      </w:pPr>
      <w:r w:rsidRPr="00C54384">
        <w:rPr>
          <w:rFonts w:ascii="Arial Narrow" w:hAnsi="Arial Narrow" w:cs="Verdana"/>
          <w:b/>
        </w:rPr>
        <w:t>Principi generali</w:t>
      </w:r>
    </w:p>
    <w:p w14:paraId="531D8036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 xml:space="preserve">Ogni trattamento di dati personali deve avvenire, nel rispetto primario dei principi di ordine generale fissati dall’art. 5 del Regolamento UE. </w:t>
      </w:r>
      <w:proofErr w:type="gramStart"/>
      <w:r w:rsidRPr="00C54384">
        <w:rPr>
          <w:rFonts w:ascii="Arial Narrow" w:hAnsi="Arial Narrow" w:cs="Verdana"/>
        </w:rPr>
        <w:t>In particolare</w:t>
      </w:r>
      <w:proofErr w:type="gramEnd"/>
      <w:r w:rsidRPr="00C54384">
        <w:rPr>
          <w:rFonts w:ascii="Arial Narrow" w:hAnsi="Arial Narrow" w:cs="Verdana"/>
        </w:rPr>
        <w:t xml:space="preserve"> per ciascun trattamento di propria competenza, il Responsabile deve fare in modo che siano sempre rispettati i seguenti presupposti:</w:t>
      </w:r>
    </w:p>
    <w:p w14:paraId="2DCC66E5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</w:p>
    <w:p w14:paraId="1594196A" w14:textId="77777777" w:rsidR="008927BE" w:rsidRPr="00C54384" w:rsidRDefault="008927BE" w:rsidP="00C54384">
      <w:pPr>
        <w:pStyle w:val="Defaul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397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i dati devono essere trattati:</w:t>
      </w:r>
    </w:p>
    <w:p w14:paraId="6D9FB027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 xml:space="preserve">secondo il principio di liceità, vale a dire conformemente alle disposizioni del Regolamento, nonché alle disposizioni del </w:t>
      </w:r>
      <w:proofErr w:type="gramStart"/>
      <w:r w:rsidRPr="00C54384">
        <w:rPr>
          <w:rFonts w:ascii="Arial Narrow" w:hAnsi="Arial Narrow" w:cs="Verdana"/>
        </w:rPr>
        <w:t>Codice Civile</w:t>
      </w:r>
      <w:proofErr w:type="gramEnd"/>
      <w:r w:rsidRPr="00C54384">
        <w:rPr>
          <w:rFonts w:ascii="Arial Narrow" w:hAnsi="Arial Narrow" w:cs="Verdana"/>
        </w:rPr>
        <w:t>;</w:t>
      </w:r>
    </w:p>
    <w:p w14:paraId="2235AE4C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secondo il principio fondamentale di correttezza, il quale deve ispirare chiunque tratti qualcosa che appartiene alla sfera altrui;</w:t>
      </w:r>
    </w:p>
    <w:p w14:paraId="006C6345" w14:textId="77777777" w:rsidR="008927BE" w:rsidRPr="00C54384" w:rsidRDefault="008927BE" w:rsidP="00C54384">
      <w:pPr>
        <w:pStyle w:val="Defaul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397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i dati devono essere raccolti solo per scopi:</w:t>
      </w:r>
    </w:p>
    <w:p w14:paraId="5928F062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 xml:space="preserve">determinati, vale a dire che non è consentita la raccolta come attività fine a </w:t>
      </w:r>
      <w:proofErr w:type="gramStart"/>
      <w:r w:rsidRPr="00C54384">
        <w:rPr>
          <w:rFonts w:ascii="Arial Narrow" w:hAnsi="Arial Narrow" w:cs="Verdana"/>
        </w:rPr>
        <w:t>se</w:t>
      </w:r>
      <w:proofErr w:type="gramEnd"/>
      <w:r w:rsidRPr="00C54384">
        <w:rPr>
          <w:rFonts w:ascii="Arial Narrow" w:hAnsi="Arial Narrow" w:cs="Verdana"/>
        </w:rPr>
        <w:t xml:space="preserve"> stessa;</w:t>
      </w:r>
    </w:p>
    <w:p w14:paraId="129AC0CA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espliciti, nel senso che il soggetto interessato va informato sulle finalità del trattamento;</w:t>
      </w:r>
    </w:p>
    <w:p w14:paraId="55E2B483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legittimi, cioè, oltre al trattamento, come è evidente, anche il fine della raccolta dei dati deve essere lecito;</w:t>
      </w:r>
    </w:p>
    <w:p w14:paraId="7533E917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compatibili con il presupposto per il quale sono inizialmente trattati, specialmente nelle operazioni di comunicazione e diffusione degli stessi;</w:t>
      </w:r>
    </w:p>
    <w:p w14:paraId="63821FF3" w14:textId="77777777" w:rsidR="008927BE" w:rsidRPr="00C54384" w:rsidRDefault="008927BE" w:rsidP="00C54384">
      <w:pPr>
        <w:pStyle w:val="Defaul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397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i dati devono, inoltre, essere:</w:t>
      </w:r>
    </w:p>
    <w:p w14:paraId="12108C37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esatti, cioè, precisi e rispondenti al vero e, se necessario, aggiornati;</w:t>
      </w:r>
    </w:p>
    <w:p w14:paraId="1FDFD2C7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pertinenti, ovvero, il trattamento è consentito soltanto per lo svolgimento delle funzioni istituzionali, in relazione all’attività che viene svolta;</w:t>
      </w:r>
    </w:p>
    <w:p w14:paraId="68A5E9FE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completi: non nel senso di raccogliere il maggior numero di informazioni possibili, bensì di contemplare specificamente il concreto interesse e diritto del soggetto interessato;</w:t>
      </w:r>
    </w:p>
    <w:p w14:paraId="400E9CF9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non eccedenti in senso quantitativo rispetto allo scopo perseguito, ovvero devono essere raccolti solo i dati che siano al contempo strettamente necessari e sufficienti in relazione al fine, cioè la cui mancanza risulti di ostacolo al raggiungimento dello scopo stesso;</w:t>
      </w:r>
    </w:p>
    <w:p w14:paraId="0BA8E549" w14:textId="77777777" w:rsidR="008927BE" w:rsidRPr="00C54384" w:rsidRDefault="008927BE" w:rsidP="00C54384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conservati per un periodo non superiore a quello necessario per gli scopi del trattamento e comunque in base alle disposizioni aventi ad oggetto le modalità ed i tempi di conservazione degli atti amministrativi. Trascorso detto periodo i dati vanno resi anonimi o cancellati e la loro comunicazione e diffusione non è più consentita.</w:t>
      </w:r>
    </w:p>
    <w:p w14:paraId="6970D96A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</w:p>
    <w:p w14:paraId="2951A4AE" w14:textId="77777777" w:rsidR="008927BE" w:rsidRPr="00C54384" w:rsidRDefault="008927BE" w:rsidP="00C54384">
      <w:pPr>
        <w:pStyle w:val="Normal"/>
        <w:spacing w:after="120"/>
        <w:ind w:left="-993" w:right="-808"/>
        <w:rPr>
          <w:rFonts w:ascii="Arial Narrow" w:hAnsi="Arial Narrow" w:cs="Verdana"/>
          <w:b/>
        </w:rPr>
      </w:pPr>
      <w:r w:rsidRPr="00C54384">
        <w:rPr>
          <w:rFonts w:ascii="Arial Narrow" w:hAnsi="Arial Narrow" w:cs="Verdana"/>
          <w:b/>
        </w:rPr>
        <w:t>Compiti particolari del responsabile del trattamento</w:t>
      </w:r>
    </w:p>
    <w:p w14:paraId="3C2773A3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Il Responsabile del trattamento dei dati personali, operando nell’ambito dei principi sopra ricordati, deve attenersi ai seguenti compiti di carattere particolare:</w:t>
      </w:r>
    </w:p>
    <w:p w14:paraId="508C188B" w14:textId="77777777" w:rsidR="008927BE" w:rsidRPr="00C54384" w:rsidRDefault="008927BE" w:rsidP="00C54384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426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lastRenderedPageBreak/>
        <w:t>garantire le prescrizioni di legge in materia di trattamento dei dati personali e tenuta archivi con la cancellazione e l'anonimizzazione dei dati obsoleti non più necessari;</w:t>
      </w:r>
    </w:p>
    <w:p w14:paraId="29966EA7" w14:textId="77777777" w:rsidR="008927BE" w:rsidRPr="00C54384" w:rsidRDefault="008927BE" w:rsidP="00C54384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426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garantire la riservatezza e la sicurezza dei dati personali, anche di natura sensibile, acquisiti per lo svolgimento delle attività previste</w:t>
      </w:r>
    </w:p>
    <w:p w14:paraId="0B1FD490" w14:textId="77777777" w:rsidR="008927BE" w:rsidRPr="00C54384" w:rsidRDefault="008927BE" w:rsidP="00C54384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426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non procedere alla comunicazione a terzi o alla diffusione dei dati personali senza aver prima informato il titolare del trattamento;</w:t>
      </w:r>
    </w:p>
    <w:p w14:paraId="5F2A4E42" w14:textId="77777777" w:rsidR="008927BE" w:rsidRPr="00C54384" w:rsidRDefault="008927BE" w:rsidP="00C54384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426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Procedere alla cancellazione dei dati personali acquisiti qualora non più necessari allo svolgimento delle attività;</w:t>
      </w:r>
    </w:p>
    <w:p w14:paraId="750931C9" w14:textId="77777777" w:rsidR="008927BE" w:rsidRPr="00C54384" w:rsidRDefault="008927BE" w:rsidP="00C54384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426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collaborare con il Titolare per l’evasione delle richieste degli interessati e delle istanze del Garante per la protezione dei dati personali;</w:t>
      </w:r>
    </w:p>
    <w:p w14:paraId="7CC7D6DD" w14:textId="77777777" w:rsidR="008927BE" w:rsidRPr="00C54384" w:rsidRDefault="008927BE" w:rsidP="00C54384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426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comunicare al Titolare del trattamento per una approvazione dei nominativi di eventuali sub-responsabili che è necessario individuare per lo svolgimento delle attività di propria competenza</w:t>
      </w:r>
    </w:p>
    <w:p w14:paraId="198ADD64" w14:textId="77777777" w:rsidR="008927BE" w:rsidRPr="00C54384" w:rsidRDefault="008927BE" w:rsidP="00C54384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426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comunicare tempestivamente al Titolare ogni notizia rilevante ai fini della tutela della riservatezza.</w:t>
      </w:r>
    </w:p>
    <w:p w14:paraId="7F5BF79A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</w:p>
    <w:p w14:paraId="0636CA95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 xml:space="preserve">Il Responsabile del trattamento risponde al Titolare per ogni violazione o mancata attivazione di quanto previsto dalla normativa in materia di tutela dei dati personali relativamente al settore di competenza. </w:t>
      </w:r>
    </w:p>
    <w:p w14:paraId="7F065E83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Resta fermo, in ogni caso, che la responsabilità penale per l’eventuale uso non corretto dei dati oggetto di tutela è a carico della singola persona cui l’uso illegittimo sia imputabile.</w:t>
      </w:r>
    </w:p>
    <w:p w14:paraId="3264C41F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</w:p>
    <w:p w14:paraId="5EC4AEE7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L’incarico di Responsabile del trattamento dei dati è attribuito personalmente e non è suscettibile di delega. Esso decade automaticamente alla scadenza o alla revoca dell’incarico affidato.</w:t>
      </w:r>
    </w:p>
    <w:p w14:paraId="3A76C55C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>Per tutto quanto non espressamente previsto nel presente atto, si rinvia alle disposizioni generali vigenti in materia di protezione dei dati personali.</w:t>
      </w:r>
    </w:p>
    <w:p w14:paraId="797E3468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rPr>
          <w:rFonts w:ascii="Arial Narrow" w:hAnsi="Arial Narrow" w:cs="Verdana"/>
        </w:rPr>
      </w:pPr>
    </w:p>
    <w:p w14:paraId="79AD7FC0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  <w:r w:rsidRPr="00C54384">
        <w:rPr>
          <w:rFonts w:ascii="Arial Narrow" w:hAnsi="Arial Narrow" w:cs="Verdana"/>
        </w:rPr>
        <w:t xml:space="preserve">Il presente atto va firmato digitalmente dal titolare del trattamento e dal responsabile per accettazione. </w:t>
      </w:r>
    </w:p>
    <w:p w14:paraId="100AE044" w14:textId="77777777" w:rsidR="008927BE" w:rsidRPr="00C54384" w:rsidRDefault="008927BE" w:rsidP="00C5438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993" w:right="-808"/>
        <w:jc w:val="both"/>
        <w:rPr>
          <w:rFonts w:ascii="Arial Narrow" w:hAnsi="Arial Narrow" w:cs="Verdana"/>
        </w:rPr>
      </w:pPr>
    </w:p>
    <w:tbl>
      <w:tblPr>
        <w:tblW w:w="11194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6"/>
        <w:gridCol w:w="5528"/>
      </w:tblGrid>
      <w:tr w:rsidR="008927BE" w:rsidRPr="00C54384" w14:paraId="0EB2FA80" w14:textId="77777777" w:rsidTr="00C54384">
        <w:trPr>
          <w:trHeight w:val="1701"/>
        </w:trPr>
        <w:tc>
          <w:tcPr>
            <w:tcW w:w="5666" w:type="dxa"/>
            <w:vAlign w:val="center"/>
          </w:tcPr>
          <w:p w14:paraId="0C4A3965" w14:textId="77777777" w:rsidR="008927BE" w:rsidRPr="00C54384" w:rsidRDefault="008927BE" w:rsidP="00C5438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993" w:right="-808"/>
              <w:jc w:val="center"/>
              <w:rPr>
                <w:rFonts w:ascii="Arial Narrow" w:hAnsi="Arial Narrow" w:cs="Verdana"/>
                <w:color w:val="000000"/>
              </w:rPr>
            </w:pPr>
            <w:r w:rsidRPr="00C54384">
              <w:rPr>
                <w:rFonts w:ascii="Arial Narrow" w:hAnsi="Arial Narrow" w:cs="Verdana"/>
              </w:rPr>
              <w:t>Il Responsabile del trattamento</w:t>
            </w:r>
          </w:p>
          <w:p w14:paraId="16887D02" w14:textId="4768E548" w:rsidR="008927BE" w:rsidRPr="00C54384" w:rsidRDefault="00C54384" w:rsidP="00C5438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993" w:right="-808"/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____________________________</w:t>
            </w:r>
            <w:proofErr w:type="gramStart"/>
            <w:r>
              <w:rPr>
                <w:rFonts w:ascii="Arial Narrow" w:hAnsi="Arial Narrow" w:cs="Verdana"/>
              </w:rPr>
              <w:t>_</w:t>
            </w:r>
            <w:r w:rsidR="008927BE" w:rsidRPr="00C54384">
              <w:rPr>
                <w:rFonts w:ascii="Arial Narrow" w:hAnsi="Arial Narrow" w:cs="Verdana"/>
              </w:rPr>
              <w:t>(</w:t>
            </w:r>
            <w:proofErr w:type="gramEnd"/>
            <w:r w:rsidR="008927BE" w:rsidRPr="00C54384">
              <w:rPr>
                <w:rFonts w:ascii="Arial Narrow" w:hAnsi="Arial Narrow" w:cs="Verdana"/>
              </w:rPr>
              <w:t>NOME COGNOME)</w:t>
            </w:r>
          </w:p>
          <w:p w14:paraId="0D307ABD" w14:textId="77777777" w:rsidR="008927BE" w:rsidRPr="00C54384" w:rsidRDefault="008927BE" w:rsidP="00C5438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81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Narrow" w:hAnsi="Arial Narrow" w:cs="Verdana"/>
              </w:rPr>
            </w:pPr>
            <w:r w:rsidRPr="00C54384">
              <w:rPr>
                <w:rFonts w:ascii="Arial Narrow" w:hAnsi="Arial Narrow" w:cs="Verdana"/>
              </w:rPr>
              <w:t>(Firmato digitalmente ai sensi del Codice dell’Amministrazione Digitale e norme ad esso connesse)</w:t>
            </w:r>
          </w:p>
        </w:tc>
        <w:tc>
          <w:tcPr>
            <w:tcW w:w="5528" w:type="dxa"/>
            <w:vAlign w:val="center"/>
          </w:tcPr>
          <w:p w14:paraId="17E1634E" w14:textId="77777777" w:rsidR="008927BE" w:rsidRPr="00C54384" w:rsidRDefault="008927BE" w:rsidP="00C5438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993" w:right="-808"/>
              <w:jc w:val="center"/>
              <w:rPr>
                <w:rFonts w:ascii="Arial Narrow" w:hAnsi="Arial Narrow" w:cs="Verdana"/>
              </w:rPr>
            </w:pPr>
            <w:r w:rsidRPr="00C54384">
              <w:rPr>
                <w:rFonts w:ascii="Arial Narrow" w:hAnsi="Arial Narrow" w:cs="Verdana"/>
              </w:rPr>
              <w:t>Il titolare del trattamento</w:t>
            </w:r>
          </w:p>
          <w:p w14:paraId="3CAB551E" w14:textId="6BDD3C80" w:rsidR="008927BE" w:rsidRPr="00C54384" w:rsidRDefault="00C54384" w:rsidP="00C5438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993" w:right="-808"/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Prof. Francesco Panico</w:t>
            </w:r>
          </w:p>
          <w:p w14:paraId="13ED3911" w14:textId="77777777" w:rsidR="008927BE" w:rsidRPr="00C54384" w:rsidRDefault="008927BE" w:rsidP="00C5438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81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 Narrow" w:hAnsi="Arial Narrow" w:cs="Verdana"/>
              </w:rPr>
            </w:pPr>
            <w:r w:rsidRPr="00C54384">
              <w:rPr>
                <w:rFonts w:ascii="Arial Narrow" w:hAnsi="Arial Narrow" w:cs="Verdana"/>
              </w:rPr>
              <w:t>(Firmato digitalmente ai sensi del Codice dell’Amministrazione Digitale e norme ad esso connesse)</w:t>
            </w:r>
          </w:p>
        </w:tc>
      </w:tr>
    </w:tbl>
    <w:p w14:paraId="0340B242" w14:textId="77777777" w:rsidR="00AE650B" w:rsidRPr="00C54384" w:rsidRDefault="00AE650B" w:rsidP="00C54384">
      <w:pPr>
        <w:spacing w:after="0" w:line="240" w:lineRule="auto"/>
        <w:ind w:left="-993" w:right="-808"/>
        <w:jc w:val="both"/>
        <w:rPr>
          <w:rFonts w:ascii="Arial Narrow" w:hAnsi="Arial Narrow"/>
          <w:sz w:val="24"/>
          <w:szCs w:val="24"/>
        </w:rPr>
      </w:pPr>
    </w:p>
    <w:sectPr w:rsidR="00AE650B" w:rsidRPr="00C54384" w:rsidSect="00C54384">
      <w:headerReference w:type="default" r:id="rId8"/>
      <w:pgSz w:w="12240" w:h="15840"/>
      <w:pgMar w:top="1440" w:right="1325" w:bottom="1440" w:left="180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D8B69" w14:textId="77777777" w:rsidR="00A80172" w:rsidRDefault="00A80172" w:rsidP="00C54384">
      <w:pPr>
        <w:spacing w:after="0" w:line="240" w:lineRule="auto"/>
      </w:pPr>
      <w:r>
        <w:separator/>
      </w:r>
    </w:p>
  </w:endnote>
  <w:endnote w:type="continuationSeparator" w:id="0">
    <w:p w14:paraId="10E2FB6C" w14:textId="77777777" w:rsidR="00A80172" w:rsidRDefault="00A80172" w:rsidP="00C5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8D74" w14:textId="77777777" w:rsidR="00A80172" w:rsidRDefault="00A80172" w:rsidP="00C54384">
      <w:pPr>
        <w:spacing w:after="0" w:line="240" w:lineRule="auto"/>
      </w:pPr>
      <w:r>
        <w:separator/>
      </w:r>
    </w:p>
  </w:footnote>
  <w:footnote w:type="continuationSeparator" w:id="0">
    <w:p w14:paraId="134ADC7E" w14:textId="77777777" w:rsidR="00A80172" w:rsidRDefault="00A80172" w:rsidP="00C5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75B4" w14:textId="77777777" w:rsidR="00C54384" w:rsidRDefault="00C54384" w:rsidP="00C54384">
    <w:pPr>
      <w:pStyle w:val="Intestazione"/>
      <w:tabs>
        <w:tab w:val="clear" w:pos="4680"/>
        <w:tab w:val="clear" w:pos="9360"/>
      </w:tabs>
      <w:ind w:left="-1418" w:right="-808"/>
      <w:rPr>
        <w:rFonts w:ascii="Arial Narrow" w:hAnsi="Arial Narrow"/>
        <w:iCs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tbl>
    <w:tblPr>
      <w:tblpPr w:leftFromText="141" w:rightFromText="141" w:vertAnchor="text" w:tblpXSpec="center" w:tblpY="1"/>
      <w:tblOverlap w:val="never"/>
      <w:tblW w:w="60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1"/>
      <w:gridCol w:w="8669"/>
      <w:gridCol w:w="1124"/>
    </w:tblGrid>
    <w:tr w:rsidR="00C54384" w:rsidRPr="00D439F6" w14:paraId="2005B798" w14:textId="77777777" w:rsidTr="00C54384">
      <w:trPr>
        <w:trHeight w:val="1272"/>
      </w:trPr>
      <w:tc>
        <w:tcPr>
          <w:tcW w:w="1271" w:type="dxa"/>
          <w:vAlign w:val="center"/>
        </w:tcPr>
        <w:p w14:paraId="343D622B" w14:textId="77777777" w:rsidR="00C54384" w:rsidRPr="00D439F6" w:rsidRDefault="00C54384" w:rsidP="00C54384">
          <w:pPr>
            <w:jc w:val="center"/>
            <w:rPr>
              <w:rFonts w:ascii="Arial Narrow" w:hAnsi="Arial Narrow"/>
            </w:rPr>
          </w:pPr>
          <w:bookmarkStart w:id="5" w:name="_Hlk176081985"/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24F18EF8" wp14:editId="620692BD">
                <wp:extent cx="568325" cy="646430"/>
                <wp:effectExtent l="0" t="0" r="3175" b="1270"/>
                <wp:docPr id="1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9" w:type="dxa"/>
          <w:vAlign w:val="center"/>
        </w:tcPr>
        <w:p w14:paraId="31EBD520" w14:textId="77777777" w:rsidR="00C54384" w:rsidRPr="00D439F6" w:rsidRDefault="00C54384" w:rsidP="00C54384">
          <w:pPr>
            <w:pStyle w:val="Intestazione"/>
            <w:jc w:val="center"/>
            <w:rPr>
              <w:rFonts w:ascii="Arial Narrow" w:hAnsi="Arial Narrow" w:cs="Calibri"/>
              <w:b/>
              <w:sz w:val="40"/>
              <w:szCs w:val="40"/>
            </w:rPr>
          </w:pPr>
          <w:r w:rsidRPr="00D439F6">
            <w:rPr>
              <w:rFonts w:ascii="Arial Narrow" w:hAnsi="Arial Narrow" w:cs="Calibri"/>
              <w:b/>
              <w:sz w:val="40"/>
              <w:szCs w:val="40"/>
            </w:rPr>
            <w:t>ISTITUTO COMPRENSIVO “CORRADO MELONE”</w:t>
          </w:r>
        </w:p>
        <w:p w14:paraId="3F5C0DBC" w14:textId="77777777" w:rsidR="00C54384" w:rsidRPr="00D439F6" w:rsidRDefault="00C54384" w:rsidP="00C54384">
          <w:pPr>
            <w:spacing w:after="0"/>
            <w:jc w:val="center"/>
            <w:rPr>
              <w:rStyle w:val="Collegamentoipertestuale"/>
              <w:rFonts w:ascii="Arial Narrow" w:hAnsi="Arial Narrow"/>
              <w:sz w:val="20"/>
              <w:szCs w:val="20"/>
            </w:rPr>
          </w:pPr>
          <w:r w:rsidRPr="00D439F6">
            <w:rPr>
              <w:rFonts w:ascii="Arial Narrow" w:hAnsi="Arial Narrow"/>
              <w:sz w:val="20"/>
              <w:szCs w:val="20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27"/>
          </w:r>
          <w:r w:rsidRPr="00D439F6">
            <w:rPr>
              <w:rFonts w:ascii="Arial Narrow" w:hAnsi="Arial Narrow"/>
              <w:sz w:val="20"/>
              <w:szCs w:val="20"/>
            </w:rPr>
            <w:t>/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37"/>
          </w:r>
          <w:r w:rsidRPr="00D439F6">
            <w:rPr>
              <w:rFonts w:ascii="Arial Narrow" w:hAnsi="Arial Narrow"/>
              <w:sz w:val="20"/>
              <w:szCs w:val="20"/>
            </w:rPr>
            <w:t xml:space="preserve"> 06992</w:t>
          </w:r>
          <w:r>
            <w:rPr>
              <w:rFonts w:ascii="Arial Narrow" w:hAnsi="Arial Narrow"/>
              <w:sz w:val="20"/>
              <w:szCs w:val="20"/>
            </w:rPr>
            <w:t>31600</w:t>
          </w:r>
          <w:r w:rsidRPr="00D439F6">
            <w:rPr>
              <w:rFonts w:ascii="Arial Narrow" w:hAnsi="Arial Narrow"/>
              <w:sz w:val="20"/>
              <w:szCs w:val="20"/>
            </w:rPr>
            <w:br/>
          </w:r>
          <w:hyperlink r:id="rId2" w:history="1">
            <w:r w:rsidRPr="00D439F6">
              <w:rPr>
                <w:rStyle w:val="Collegamentoipertestuale"/>
                <w:rFonts w:ascii="Arial Narrow" w:hAnsi="Arial Narrow" w:cs="Times New Roman"/>
                <w:sz w:val="20"/>
                <w:szCs w:val="20"/>
              </w:rPr>
              <w:t>www.icmelone.edu.it</w:t>
            </w:r>
          </w:hyperlink>
          <w:r w:rsidRPr="00D439F6">
            <w:rPr>
              <w:rStyle w:val="Collegamentoipertestuale"/>
              <w:rFonts w:ascii="Arial Narrow" w:hAnsi="Arial Narrow"/>
              <w:sz w:val="20"/>
              <w:szCs w:val="20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rmic8dw009@pec.istruzione.it</w:t>
            </w:r>
          </w:hyperlink>
        </w:p>
        <w:p w14:paraId="4987A85C" w14:textId="77777777" w:rsidR="00C54384" w:rsidRPr="00D439F6" w:rsidRDefault="00C54384" w:rsidP="00C54384">
          <w:pPr>
            <w:spacing w:after="0"/>
            <w:jc w:val="center"/>
            <w:rPr>
              <w:rFonts w:ascii="Arial Narrow" w:hAnsi="Arial Narrow"/>
              <w:b/>
              <w:sz w:val="20"/>
              <w:lang w:val="en-GB"/>
            </w:rPr>
          </w:pPr>
          <w:r w:rsidRPr="00E6609B">
            <w:rPr>
              <w:rFonts w:ascii="Arial Narrow" w:hAnsi="Arial Narrow"/>
              <w:sz w:val="20"/>
              <w:szCs w:val="20"/>
            </w:rPr>
            <w:t xml:space="preserve">C.F.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91038360581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- Cod. Mecc.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RMAA8DW016 (infanzia) –RMEE8DW01B (primaria) – RMMM8DW01A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(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secondaria di I grado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) - Cod. Uff. 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  <w:sz w:val="20"/>
              <w:szCs w:val="20"/>
            </w:rPr>
            <w:t>UFCTQK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24" w:type="dxa"/>
          <w:vAlign w:val="center"/>
        </w:tcPr>
        <w:p w14:paraId="74529AB3" w14:textId="77777777" w:rsidR="00C54384" w:rsidRPr="00D439F6" w:rsidRDefault="00C54384" w:rsidP="00C54384">
          <w:pPr>
            <w:rPr>
              <w:rFonts w:ascii="Arial Narrow" w:hAnsi="Arial Narrow"/>
            </w:rPr>
          </w:pPr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313843EA" wp14:editId="56922705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166111B8" w14:textId="77777777" w:rsidR="00C54384" w:rsidRDefault="00C54384" w:rsidP="00C54384">
    <w:pPr>
      <w:pStyle w:val="Intestazione"/>
      <w:pBdr>
        <w:bottom w:val="single" w:sz="6" w:space="1" w:color="auto"/>
      </w:pBdr>
      <w:ind w:left="-426" w:right="-285"/>
      <w:rPr>
        <w:rFonts w:ascii="Arial Narrow" w:hAnsi="Arial Narrow"/>
        <w:iCs/>
      </w:rPr>
    </w:pPr>
  </w:p>
  <w:bookmarkEnd w:id="0"/>
  <w:bookmarkEnd w:id="1"/>
  <w:bookmarkEnd w:id="2"/>
  <w:bookmarkEnd w:id="3"/>
  <w:bookmarkEnd w:id="4"/>
  <w:p w14:paraId="7185D1A2" w14:textId="77777777" w:rsidR="00C54384" w:rsidRDefault="00C54384" w:rsidP="00C54384">
    <w:pPr>
      <w:pStyle w:val="Intestazione"/>
      <w:ind w:left="-1276" w:right="-6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5E1D32"/>
    <w:multiLevelType w:val="hybridMultilevel"/>
    <w:tmpl w:val="4832365C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0302"/>
    <w:multiLevelType w:val="hybridMultilevel"/>
    <w:tmpl w:val="7592F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57B63"/>
    <w:multiLevelType w:val="hybridMultilevel"/>
    <w:tmpl w:val="37840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40EE"/>
    <w:multiLevelType w:val="hybridMultilevel"/>
    <w:tmpl w:val="467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96C60"/>
    <w:multiLevelType w:val="hybridMultilevel"/>
    <w:tmpl w:val="E4F6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113696">
    <w:abstractNumId w:val="8"/>
  </w:num>
  <w:num w:numId="2" w16cid:durableId="1050149525">
    <w:abstractNumId w:val="6"/>
  </w:num>
  <w:num w:numId="3" w16cid:durableId="1425146875">
    <w:abstractNumId w:val="5"/>
  </w:num>
  <w:num w:numId="4" w16cid:durableId="1561479121">
    <w:abstractNumId w:val="4"/>
  </w:num>
  <w:num w:numId="5" w16cid:durableId="1096557409">
    <w:abstractNumId w:val="7"/>
  </w:num>
  <w:num w:numId="6" w16cid:durableId="259409027">
    <w:abstractNumId w:val="3"/>
  </w:num>
  <w:num w:numId="7" w16cid:durableId="848061501">
    <w:abstractNumId w:val="2"/>
  </w:num>
  <w:num w:numId="8" w16cid:durableId="386996325">
    <w:abstractNumId w:val="1"/>
  </w:num>
  <w:num w:numId="9" w16cid:durableId="533932916">
    <w:abstractNumId w:val="0"/>
  </w:num>
  <w:num w:numId="10" w16cid:durableId="662440475">
    <w:abstractNumId w:val="10"/>
  </w:num>
  <w:num w:numId="11" w16cid:durableId="201328153">
    <w:abstractNumId w:val="14"/>
  </w:num>
  <w:num w:numId="12" w16cid:durableId="241375812">
    <w:abstractNumId w:val="19"/>
  </w:num>
  <w:num w:numId="13" w16cid:durableId="2067214799">
    <w:abstractNumId w:val="9"/>
  </w:num>
  <w:num w:numId="14" w16cid:durableId="418257360">
    <w:abstractNumId w:val="13"/>
  </w:num>
  <w:num w:numId="15" w16cid:durableId="1962760637">
    <w:abstractNumId w:val="17"/>
  </w:num>
  <w:num w:numId="16" w16cid:durableId="624043249">
    <w:abstractNumId w:val="18"/>
  </w:num>
  <w:num w:numId="17" w16cid:durableId="71434271">
    <w:abstractNumId w:val="16"/>
  </w:num>
  <w:num w:numId="18" w16cid:durableId="582909349">
    <w:abstractNumId w:val="12"/>
  </w:num>
  <w:num w:numId="19" w16cid:durableId="625694441">
    <w:abstractNumId w:val="15"/>
  </w:num>
  <w:num w:numId="20" w16cid:durableId="2108651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1D2C"/>
    <w:rsid w:val="00326F90"/>
    <w:rsid w:val="00374EB0"/>
    <w:rsid w:val="005A3C9B"/>
    <w:rsid w:val="005A5984"/>
    <w:rsid w:val="006C3F73"/>
    <w:rsid w:val="006F092A"/>
    <w:rsid w:val="00776285"/>
    <w:rsid w:val="00811C38"/>
    <w:rsid w:val="00832B08"/>
    <w:rsid w:val="008927BE"/>
    <w:rsid w:val="00A80172"/>
    <w:rsid w:val="00AA1D8D"/>
    <w:rsid w:val="00AC6276"/>
    <w:rsid w:val="00AE650B"/>
    <w:rsid w:val="00B47730"/>
    <w:rsid w:val="00BA3545"/>
    <w:rsid w:val="00C54384"/>
    <w:rsid w:val="00CB0664"/>
    <w:rsid w:val="00CC7464"/>
    <w:rsid w:val="00E442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3EF1D3"/>
  <w14:defaultImageDpi w14:val="300"/>
  <w15:docId w15:val="{5FE3008D-EFE1-4324-9A9D-A1C9D4A7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tenutotabella">
    <w:name w:val="Contenuto tabella"/>
    <w:basedOn w:val="Normale"/>
    <w:rsid w:val="00CC7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uiPriority w:val="99"/>
    <w:rsid w:val="00CC7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">
    <w:name w:val="[Normal]"/>
    <w:uiPriority w:val="99"/>
    <w:rsid w:val="008927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it-IT" w:eastAsia="it-IT"/>
    </w:rPr>
  </w:style>
  <w:style w:type="paragraph" w:customStyle="1" w:styleId="4maiuscolo">
    <w:name w:val="4 maiuscolo"/>
    <w:basedOn w:val="Normale"/>
    <w:rsid w:val="008927BE"/>
    <w:pPr>
      <w:spacing w:after="0" w:line="240" w:lineRule="auto"/>
      <w:jc w:val="both"/>
    </w:pPr>
    <w:rPr>
      <w:rFonts w:ascii="Times" w:hAnsi="Times" w:cs="Times New Roman"/>
      <w:b/>
      <w:cap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54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8E5105-8A4C-4C85-A223-05FD3D57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Corrado Melone</cp:lastModifiedBy>
  <cp:revision>2</cp:revision>
  <dcterms:created xsi:type="dcterms:W3CDTF">2025-07-15T14:21:00Z</dcterms:created>
  <dcterms:modified xsi:type="dcterms:W3CDTF">2025-07-15T14:21:00Z</dcterms:modified>
  <cp:category/>
</cp:coreProperties>
</file>